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101810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Кировской области </w:t>
      </w:r>
      <w:bookmarkEnd w:id="1"/>
      <w:r>
        <w:rPr>
          <w:sz w:val="28"/>
        </w:rPr>
        <w:br/>
      </w:r>
      <w:r>
        <w:rPr>
          <w:sz w:val="28"/>
        </w:rPr>
        <w:br/>
      </w:r>
      <w:bookmarkStart w:name="e2472c95-ee7e-44c9-b078-51339bb4a3b5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Департаментобразования Кировской области 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55 г. Кирова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Афанасьева М.А.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5395058)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4"/>
      <w:r>
        <w:rPr>
          <w:rFonts w:ascii="Times New Roman" w:hAnsi="Times New Roman"/>
          <w:b/>
          <w:i w:val="false"/>
          <w:color w:val="000000"/>
          <w:sz w:val="28"/>
        </w:rPr>
        <w:t>Киров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41018104" w:id="6"/>
    <w:p>
      <w:pPr>
        <w:sectPr>
          <w:pgSz w:w="11906" w:h="16383" w:orient="portrait"/>
        </w:sectPr>
      </w:pPr>
    </w:p>
    <w:bookmarkEnd w:id="6"/>
    <w:bookmarkEnd w:id="0"/>
    <w:bookmarkStart w:name="block-41018103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1018103" w:id="8"/>
    <w:p>
      <w:pPr>
        <w:sectPr>
          <w:pgSz w:w="11906" w:h="16383" w:orient="portrait"/>
        </w:sectPr>
      </w:pPr>
    </w:p>
    <w:bookmarkEnd w:id="8"/>
    <w:bookmarkEnd w:id="7"/>
    <w:bookmarkStart w:name="block-4101810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1018106" w:id="10"/>
    <w:p>
      <w:pPr>
        <w:sectPr>
          <w:pgSz w:w="11906" w:h="16383" w:orient="portrait"/>
        </w:sectPr>
      </w:pPr>
    </w:p>
    <w:bookmarkEnd w:id="10"/>
    <w:bookmarkEnd w:id="9"/>
    <w:bookmarkStart w:name="block-41018107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1018107" w:id="12"/>
    <w:p>
      <w:pPr>
        <w:sectPr>
          <w:pgSz w:w="11906" w:h="16383" w:orient="portrait"/>
        </w:sectPr>
      </w:pPr>
    </w:p>
    <w:bookmarkEnd w:id="12"/>
    <w:bookmarkEnd w:id="11"/>
    <w:bookmarkStart w:name="block-4101810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018105" w:id="14"/>
    <w:p>
      <w:pPr>
        <w:sectPr>
          <w:pgSz w:w="16383" w:h="11906" w:orient="landscape"/>
        </w:sectPr>
      </w:pPr>
    </w:p>
    <w:bookmarkEnd w:id="14"/>
    <w:bookmarkEnd w:id="13"/>
    <w:bookmarkStart w:name="block-4101811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018110" w:id="16"/>
    <w:p>
      <w:pPr>
        <w:sectPr>
          <w:pgSz w:w="16383" w:h="11906" w:orient="landscape"/>
        </w:sectPr>
      </w:pPr>
    </w:p>
    <w:bookmarkEnd w:id="16"/>
    <w:bookmarkEnd w:id="15"/>
    <w:bookmarkStart w:name="block-4101810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1018109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