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6231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«город Киров»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55 г. Кирова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№55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Афанасьева М.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4684258)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Киров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5623108" w:id="5"/>
    <w:p>
      <w:pPr>
        <w:sectPr>
          <w:pgSz w:w="11906" w:h="16383" w:orient="portrait"/>
        </w:sectPr>
      </w:pPr>
    </w:p>
    <w:bookmarkEnd w:id="5"/>
    <w:bookmarkEnd w:id="0"/>
    <w:bookmarkStart w:name="block-3562311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35623114" w:id="8"/>
    <w:p>
      <w:pPr>
        <w:sectPr>
          <w:pgSz w:w="11906" w:h="16383" w:orient="portrait"/>
        </w:sectPr>
      </w:pPr>
    </w:p>
    <w:bookmarkEnd w:id="8"/>
    <w:bookmarkEnd w:id="6"/>
    <w:bookmarkStart w:name="block-3562311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5623111" w:id="12"/>
    <w:p>
      <w:pPr>
        <w:sectPr>
          <w:pgSz w:w="11906" w:h="16383" w:orient="portrait"/>
        </w:sectPr>
      </w:pPr>
    </w:p>
    <w:bookmarkEnd w:id="12"/>
    <w:bookmarkEnd w:id="9"/>
    <w:bookmarkStart w:name="block-35623112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5623112" w:id="18"/>
    <w:p>
      <w:pPr>
        <w:sectPr>
          <w:pgSz w:w="11906" w:h="16383" w:orient="portrait"/>
        </w:sectPr>
      </w:pPr>
    </w:p>
    <w:bookmarkEnd w:id="18"/>
    <w:bookmarkEnd w:id="13"/>
    <w:bookmarkStart w:name="block-3562310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23109" w:id="20"/>
    <w:p>
      <w:pPr>
        <w:sectPr>
          <w:pgSz w:w="16383" w:h="11906" w:orient="landscape"/>
        </w:sectPr>
      </w:pPr>
    </w:p>
    <w:bookmarkEnd w:id="20"/>
    <w:bookmarkEnd w:id="19"/>
    <w:bookmarkStart w:name="block-3562311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23110" w:id="22"/>
    <w:p>
      <w:pPr>
        <w:sectPr>
          <w:pgSz w:w="16383" w:h="11906" w:orient="landscape"/>
        </w:sectPr>
      </w:pPr>
    </w:p>
    <w:bookmarkEnd w:id="22"/>
    <w:bookmarkEnd w:id="21"/>
    <w:bookmarkStart w:name="block-3562311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5623113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