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3560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Департамент образования города Кирова</w:t>
      </w:r>
      <w:bookmarkEnd w:id="2"/>
    </w:p>
    <w:p>
      <w:pPr>
        <w:spacing w:before="0" w:after="0" w:line="408"/>
        <w:ind w:left="120"/>
        <w:jc w:val="center"/>
      </w:pPr>
      <w:r>
        <w:rPr>
          <w:rFonts w:ascii="Times New Roman" w:hAnsi="Times New Roman"/>
          <w:b/>
          <w:i w:val="false"/>
          <w:color w:val="000000"/>
          <w:sz w:val="28"/>
        </w:rPr>
        <w:t>МБОУ СОШ № 55 г. Кирова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Афанасьева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4388797)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г. Киров</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w:t>
      </w:r>
      <w:bookmarkEnd w:id="4"/>
    </w:p>
    <w:p>
      <w:pPr>
        <w:spacing w:before="0" w:after="0"/>
        <w:ind w:left="120"/>
        <w:jc w:val="left"/>
      </w:pPr>
    </w:p>
    <w:bookmarkStart w:name="block-33356075" w:id="5"/>
    <w:p>
      <w:pPr>
        <w:sectPr>
          <w:pgSz w:w="11906" w:h="16383" w:orient="portrait"/>
        </w:sectPr>
      </w:pPr>
    </w:p>
    <w:bookmarkEnd w:id="5"/>
    <w:bookmarkEnd w:id="0"/>
    <w:bookmarkStart w:name="block-3335607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3356076" w:id="9"/>
    <w:p>
      <w:pPr>
        <w:sectPr>
          <w:pgSz w:w="11906" w:h="16383" w:orient="portrait"/>
        </w:sectPr>
      </w:pPr>
    </w:p>
    <w:bookmarkEnd w:id="9"/>
    <w:bookmarkEnd w:id="6"/>
    <w:bookmarkStart w:name="block-33356077"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3356077" w:id="13"/>
    <w:p>
      <w:pPr>
        <w:sectPr>
          <w:pgSz w:w="11906" w:h="16383" w:orient="portrait"/>
        </w:sectPr>
      </w:pPr>
    </w:p>
    <w:bookmarkEnd w:id="13"/>
    <w:bookmarkEnd w:id="10"/>
    <w:bookmarkStart w:name="block-33356074"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3356074" w:id="17"/>
    <w:p>
      <w:pPr>
        <w:sectPr>
          <w:pgSz w:w="11906" w:h="16383" w:orient="portrait"/>
        </w:sectPr>
      </w:pPr>
    </w:p>
    <w:bookmarkEnd w:id="17"/>
    <w:bookmarkEnd w:id="14"/>
    <w:bookmarkStart w:name="block-3335607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3356078" w:id="19"/>
    <w:p>
      <w:pPr>
        <w:sectPr>
          <w:pgSz w:w="16383" w:h="11906" w:orient="landscape"/>
        </w:sectPr>
      </w:pPr>
    </w:p>
    <w:bookmarkEnd w:id="19"/>
    <w:bookmarkEnd w:id="18"/>
    <w:bookmarkStart w:name="block-3335607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31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20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6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6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2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9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356079" w:id="21"/>
    <w:p>
      <w:pPr>
        <w:sectPr>
          <w:pgSz w:w="16383" w:h="11906" w:orient="landscape"/>
        </w:sectPr>
      </w:pPr>
    </w:p>
    <w:bookmarkEnd w:id="21"/>
    <w:bookmarkEnd w:id="20"/>
    <w:bookmarkStart w:name="block-3335608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e8f2b61e-5c13-46bf-ac66-e97d7cb29eb0" w:id="23"/>
      <w:r>
        <w:rPr>
          <w:rFonts w:ascii="Times New Roman" w:hAnsi="Times New Roman"/>
          <w:b w:val="false"/>
          <w:i w:val="false"/>
          <w:color w:val="000000"/>
          <w:sz w:val="28"/>
        </w:rPr>
        <w:t xml:space="preserve">1) Перышкин А.В. </w:t>
      </w:r>
      <w:bookmarkEnd w:id="23"/>
      <w:r>
        <w:rPr>
          <w:sz w:val="28"/>
        </w:rPr>
        <w:br/>
      </w:r>
      <w:bookmarkStart w:name="e8f2b61e-5c13-46bf-ac66-e97d7cb29eb0" w:id="24"/>
      <w:r>
        <w:rPr>
          <w:rFonts w:ascii="Times New Roman" w:hAnsi="Times New Roman"/>
          <w:b w:val="false"/>
          <w:i w:val="false"/>
          <w:color w:val="000000"/>
          <w:sz w:val="28"/>
        </w:rPr>
        <w:t xml:space="preserve"> Линия УМК А.В. Перышкина. Физика (7-9) </w:t>
      </w:r>
      <w:bookmarkEnd w:id="24"/>
      <w:r>
        <w:rPr>
          <w:sz w:val="28"/>
        </w:rPr>
        <w:br/>
      </w:r>
      <w:bookmarkStart w:name="e8f2b61e-5c13-46bf-ac66-e97d7cb29eb0" w:id="25"/>
      <w:r>
        <w:rPr>
          <w:rFonts w:ascii="Times New Roman" w:hAnsi="Times New Roman"/>
          <w:b w:val="false"/>
          <w:i w:val="false"/>
          <w:color w:val="000000"/>
          <w:sz w:val="28"/>
        </w:rPr>
        <w:t xml:space="preserve"> Класс 7 класс</w:t>
      </w:r>
      <w:bookmarkEnd w:id="25"/>
      <w:r>
        <w:rPr>
          <w:sz w:val="28"/>
        </w:rPr>
        <w:br/>
      </w:r>
      <w:bookmarkStart w:name="e8f2b61e-5c13-46bf-ac66-e97d7cb29eb0" w:id="26"/>
      <w:r>
        <w:rPr>
          <w:rFonts w:ascii="Times New Roman" w:hAnsi="Times New Roman"/>
          <w:b w:val="false"/>
          <w:i w:val="false"/>
          <w:color w:val="000000"/>
          <w:sz w:val="28"/>
        </w:rPr>
        <w:t xml:space="preserve"> Издательство ДРОФА, корпорация "Российский учебник"</w:t>
      </w:r>
      <w:bookmarkEnd w:id="26"/>
      <w:r>
        <w:rPr>
          <w:sz w:val="28"/>
        </w:rPr>
        <w:br/>
      </w:r>
      <w:bookmarkStart w:name="e8f2b61e-5c13-46bf-ac66-e97d7cb29eb0" w:id="27"/>
      <w:r>
        <w:rPr>
          <w:rFonts w:ascii="Times New Roman" w:hAnsi="Times New Roman"/>
          <w:b w:val="false"/>
          <w:i w:val="false"/>
          <w:color w:val="000000"/>
          <w:sz w:val="28"/>
        </w:rPr>
        <w:t xml:space="preserve"> 2) Перышкин А.В. </w:t>
      </w:r>
      <w:bookmarkEnd w:id="27"/>
      <w:r>
        <w:rPr>
          <w:sz w:val="28"/>
        </w:rPr>
        <w:br/>
      </w:r>
      <w:bookmarkStart w:name="e8f2b61e-5c13-46bf-ac66-e97d7cb29eb0" w:id="28"/>
      <w:r>
        <w:rPr>
          <w:rFonts w:ascii="Times New Roman" w:hAnsi="Times New Roman"/>
          <w:b w:val="false"/>
          <w:i w:val="false"/>
          <w:color w:val="000000"/>
          <w:sz w:val="28"/>
        </w:rPr>
        <w:t xml:space="preserve"> Линия УМК А.В. Перышкина. Физика (7-9) </w:t>
      </w:r>
      <w:bookmarkEnd w:id="28"/>
      <w:r>
        <w:rPr>
          <w:sz w:val="28"/>
        </w:rPr>
        <w:br/>
      </w:r>
      <w:bookmarkStart w:name="e8f2b61e-5c13-46bf-ac66-e97d7cb29eb0" w:id="29"/>
      <w:r>
        <w:rPr>
          <w:rFonts w:ascii="Times New Roman" w:hAnsi="Times New Roman"/>
          <w:b w:val="false"/>
          <w:i w:val="false"/>
          <w:color w:val="000000"/>
          <w:sz w:val="28"/>
        </w:rPr>
        <w:t xml:space="preserve"> Класс 8 класс </w:t>
      </w:r>
      <w:bookmarkEnd w:id="29"/>
      <w:r>
        <w:rPr>
          <w:sz w:val="28"/>
        </w:rPr>
        <w:br/>
      </w:r>
      <w:bookmarkStart w:name="e8f2b61e-5c13-46bf-ac66-e97d7cb29eb0" w:id="30"/>
      <w:r>
        <w:rPr>
          <w:rFonts w:ascii="Times New Roman" w:hAnsi="Times New Roman"/>
          <w:b w:val="false"/>
          <w:i w:val="false"/>
          <w:color w:val="000000"/>
          <w:sz w:val="28"/>
        </w:rPr>
        <w:t xml:space="preserve"> Издательство ДРОФА, корпорация "Российский учебник"</w:t>
      </w:r>
      <w:bookmarkEnd w:id="30"/>
      <w:r>
        <w:rPr>
          <w:sz w:val="28"/>
        </w:rPr>
        <w:br/>
      </w:r>
      <w:bookmarkStart w:name="e8f2b61e-5c13-46bf-ac66-e97d7cb29eb0" w:id="31"/>
      <w:r>
        <w:rPr>
          <w:rFonts w:ascii="Times New Roman" w:hAnsi="Times New Roman"/>
          <w:b w:val="false"/>
          <w:i w:val="false"/>
          <w:color w:val="000000"/>
          <w:sz w:val="28"/>
        </w:rPr>
        <w:t xml:space="preserve"> 3) Перышкин А.В., Гутник Е.М. </w:t>
      </w:r>
      <w:bookmarkEnd w:id="31"/>
      <w:r>
        <w:rPr>
          <w:sz w:val="28"/>
        </w:rPr>
        <w:br/>
      </w:r>
      <w:bookmarkStart w:name="e8f2b61e-5c13-46bf-ac66-e97d7cb29eb0" w:id="32"/>
      <w:r>
        <w:rPr>
          <w:rFonts w:ascii="Times New Roman" w:hAnsi="Times New Roman"/>
          <w:b w:val="false"/>
          <w:i w:val="false"/>
          <w:color w:val="000000"/>
          <w:sz w:val="28"/>
        </w:rPr>
        <w:t xml:space="preserve"> Линия УМК А.В. Перышкина. Физика (7-9) </w:t>
      </w:r>
      <w:bookmarkEnd w:id="32"/>
      <w:r>
        <w:rPr>
          <w:sz w:val="28"/>
        </w:rPr>
        <w:br/>
      </w:r>
      <w:bookmarkStart w:name="e8f2b61e-5c13-46bf-ac66-e97d7cb29eb0" w:id="33"/>
      <w:r>
        <w:rPr>
          <w:rFonts w:ascii="Times New Roman" w:hAnsi="Times New Roman"/>
          <w:b w:val="false"/>
          <w:i w:val="false"/>
          <w:color w:val="000000"/>
          <w:sz w:val="28"/>
        </w:rPr>
        <w:t xml:space="preserve"> Класс 9 класс </w:t>
      </w:r>
      <w:bookmarkEnd w:id="33"/>
      <w:r>
        <w:rPr>
          <w:sz w:val="28"/>
        </w:rPr>
        <w:br/>
      </w:r>
      <w:bookmarkStart w:name="e8f2b61e-5c13-46bf-ac66-e97d7cb29eb0" w:id="34"/>
      <w:r>
        <w:rPr>
          <w:rFonts w:ascii="Times New Roman" w:hAnsi="Times New Roman"/>
          <w:b w:val="false"/>
          <w:i w:val="false"/>
          <w:color w:val="000000"/>
          <w:sz w:val="28"/>
        </w:rPr>
        <w:t xml:space="preserve"> Издательство ДРОФА, корпорация "Российский учебник"</w:t>
      </w:r>
      <w:bookmarkEnd w:id="34"/>
      <w:r>
        <w:rPr>
          <w:sz w:val="28"/>
        </w:rPr>
        <w:br/>
      </w:r>
      <w:bookmarkStart w:name="e8f2b61e-5c13-46bf-ac66-e97d7cb29eb0" w:id="35"/>
      <w:bookmarkEnd w:id="35"/>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559c98e-0222-4eef-837c-ad1af32bc291" w:id="36"/>
      <w:r>
        <w:rPr>
          <w:rFonts w:ascii="Times New Roman" w:hAnsi="Times New Roman"/>
          <w:b w:val="false"/>
          <w:i w:val="false"/>
          <w:color w:val="000000"/>
          <w:sz w:val="28"/>
        </w:rPr>
        <w:t>Физика. 7 класс. Методическое пособие к учебнику А.В. Перышкина</w:t>
      </w:r>
      <w:bookmarkEnd w:id="36"/>
      <w:r>
        <w:rPr>
          <w:sz w:val="28"/>
        </w:rPr>
        <w:br/>
      </w:r>
      <w:bookmarkStart w:name="b559c98e-0222-4eef-837c-ad1af32bc291" w:id="37"/>
      <w:r>
        <w:rPr>
          <w:rFonts w:ascii="Times New Roman" w:hAnsi="Times New Roman"/>
          <w:b w:val="false"/>
          <w:i w:val="false"/>
          <w:color w:val="000000"/>
          <w:sz w:val="28"/>
        </w:rPr>
        <w:t xml:space="preserve"> Физика. 8 класс. Методическое пособие к учебнику А.В. Перышкина</w:t>
      </w:r>
      <w:bookmarkEnd w:id="37"/>
      <w:r>
        <w:rPr>
          <w:sz w:val="28"/>
        </w:rPr>
        <w:br/>
      </w:r>
      <w:bookmarkStart w:name="b559c98e-0222-4eef-837c-ad1af32bc291" w:id="38"/>
      <w:r>
        <w:rPr>
          <w:rFonts w:ascii="Times New Roman" w:hAnsi="Times New Roman"/>
          <w:b w:val="false"/>
          <w:i w:val="false"/>
          <w:color w:val="000000"/>
          <w:sz w:val="28"/>
        </w:rPr>
        <w:t xml:space="preserve"> Физика. 9 класс. Методическое пособие к учебнику А.В. Перышкина</w:t>
      </w:r>
      <w:bookmarkEnd w:id="3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20a87c29-4c57-40a6-9974-267fce90c3ae" w:id="39"/>
      <w:r>
        <w:rPr>
          <w:rFonts w:ascii="Times New Roman" w:hAnsi="Times New Roman"/>
          <w:b w:val="false"/>
          <w:i w:val="false"/>
          <w:color w:val="000000"/>
          <w:sz w:val="28"/>
        </w:rPr>
        <w:t>https://resh.edu.ru/subject/28/</w:t>
      </w:r>
      <w:bookmarkEnd w:id="39"/>
      <w:r>
        <w:rPr>
          <w:sz w:val="28"/>
        </w:rPr>
        <w:br/>
      </w:r>
      <w:bookmarkStart w:name="20a87c29-4c57-40a6-9974-267fce90c3ae" w:id="40"/>
      <w:r>
        <w:rPr>
          <w:rFonts w:ascii="Times New Roman" w:hAnsi="Times New Roman"/>
          <w:b w:val="false"/>
          <w:i w:val="false"/>
          <w:color w:val="000000"/>
          <w:sz w:val="28"/>
        </w:rPr>
        <w:t xml:space="preserve"> https://urok.apkpro.ru/</w:t>
      </w:r>
      <w:bookmarkEnd w:id="40"/>
    </w:p>
    <w:bookmarkStart w:name="block-33356080" w:id="41"/>
    <w:p>
      <w:pPr>
        <w:sectPr>
          <w:pgSz w:w="11906" w:h="16383" w:orient="portrait"/>
        </w:sectPr>
      </w:pPr>
    </w:p>
    <w:bookmarkEnd w:id="41"/>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