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3561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города Кирова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55 г. Кирова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Афанасьева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4388802)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г. Киров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3356109" w:id="5"/>
    <w:p>
      <w:pPr>
        <w:sectPr>
          <w:pgSz w:w="11906" w:h="16383" w:orient="portrait"/>
        </w:sectPr>
      </w:pPr>
    </w:p>
    <w:bookmarkEnd w:id="5"/>
    <w:bookmarkEnd w:id="0"/>
    <w:bookmarkStart w:name="block-333561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3356110" w:id="8"/>
    <w:p>
      <w:pPr>
        <w:sectPr>
          <w:pgSz w:w="11906" w:h="16383" w:orient="portrait"/>
        </w:sectPr>
      </w:pPr>
    </w:p>
    <w:bookmarkEnd w:id="8"/>
    <w:bookmarkEnd w:id="6"/>
    <w:bookmarkStart w:name="block-333561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3356111" w:id="10"/>
    <w:p>
      <w:pPr>
        <w:sectPr>
          <w:pgSz w:w="11906" w:h="16383" w:orient="portrait"/>
        </w:sectPr>
      </w:pPr>
    </w:p>
    <w:bookmarkEnd w:id="10"/>
    <w:bookmarkEnd w:id="9"/>
    <w:bookmarkStart w:name="block-3335611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3356112" w:id="12"/>
    <w:p>
      <w:pPr>
        <w:sectPr>
          <w:pgSz w:w="11906" w:h="16383" w:orient="portrait"/>
        </w:sectPr>
      </w:pPr>
    </w:p>
    <w:bookmarkEnd w:id="12"/>
    <w:bookmarkEnd w:id="11"/>
    <w:bookmarkStart w:name="block-3335611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6114" w:id="14"/>
    <w:p>
      <w:pPr>
        <w:sectPr>
          <w:pgSz w:w="16383" w:h="11906" w:orient="landscape"/>
        </w:sectPr>
      </w:pPr>
    </w:p>
    <w:bookmarkEnd w:id="14"/>
    <w:bookmarkEnd w:id="13"/>
    <w:bookmarkStart w:name="block-3335611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6115" w:id="16"/>
    <w:p>
      <w:pPr>
        <w:sectPr>
          <w:pgSz w:w="16383" w:h="11906" w:orient="landscape"/>
        </w:sectPr>
      </w:pPr>
    </w:p>
    <w:bookmarkEnd w:id="16"/>
    <w:bookmarkEnd w:id="15"/>
    <w:bookmarkStart w:name="block-3335611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1) Босова Л. Л., Босова А. Ю.</w:t>
      </w:r>
      <w:bookmarkEnd w:id="18"/>
      <w:r>
        <w:rPr>
          <w:sz w:val="28"/>
        </w:rPr>
        <w:br/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 класс</w:t>
      </w:r>
      <w:bookmarkEnd w:id="19"/>
      <w:r>
        <w:rPr>
          <w:sz w:val="28"/>
        </w:rPr>
        <w:br/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Издательство: БИНОМ. Лаборатория знаний </w:t>
      </w:r>
      <w:bookmarkEnd w:id="20"/>
      <w:r>
        <w:rPr>
          <w:sz w:val="28"/>
        </w:rPr>
        <w:br/>
      </w:r>
      <w:bookmarkStart w:name="9189cf7f-a98c-4278-875e-bd585c01429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2) Босова Л. Л., Босова А. Ю.</w:t>
      </w:r>
      <w:bookmarkEnd w:id="21"/>
      <w:r>
        <w:rPr>
          <w:sz w:val="28"/>
        </w:rPr>
        <w:br/>
      </w:r>
      <w:bookmarkStart w:name="9189cf7f-a98c-4278-875e-bd585c01429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 класс</w:t>
      </w:r>
      <w:bookmarkEnd w:id="22"/>
      <w:r>
        <w:rPr>
          <w:sz w:val="28"/>
        </w:rPr>
        <w:br/>
      </w:r>
      <w:bookmarkStart w:name="9189cf7f-a98c-4278-875e-bd585c01429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Издательство: БИНОМ. Лаборатория знаний </w:t>
      </w:r>
      <w:bookmarkEnd w:id="23"/>
      <w:r>
        <w:rPr>
          <w:sz w:val="28"/>
        </w:rPr>
        <w:br/>
      </w:r>
      <w:bookmarkStart w:name="9189cf7f-a98c-4278-875e-bd585c01429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3) Босова Л. Л., Босова А. Ю.</w:t>
      </w:r>
      <w:bookmarkEnd w:id="24"/>
      <w:r>
        <w:rPr>
          <w:sz w:val="28"/>
        </w:rPr>
        <w:br/>
      </w:r>
      <w:bookmarkStart w:name="9189cf7f-a98c-4278-875e-bd585c01429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 класс</w:t>
      </w:r>
      <w:bookmarkEnd w:id="25"/>
      <w:r>
        <w:rPr>
          <w:sz w:val="28"/>
        </w:rPr>
        <w:br/>
      </w:r>
      <w:bookmarkStart w:name="9189cf7f-a98c-4278-875e-bd585c01429c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Издательство: БИНОМ. Лаборатория знаний 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7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7-9 классы. Методическое пособие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https://resh.edu.ru/subject/19/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https://urok.apkpro.ru/</w:t>
      </w:r>
      <w:bookmarkEnd w:id="29"/>
    </w:p>
    <w:bookmarkStart w:name="block-33356113" w:id="30"/>
    <w:p>
      <w:pPr>
        <w:sectPr>
          <w:pgSz w:w="11906" w:h="16383" w:orient="portrait"/>
        </w:sectPr>
      </w:pPr>
    </w:p>
    <w:bookmarkEnd w:id="3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