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0727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Департамент образования города Кирова</w:t>
      </w:r>
      <w:bookmarkEnd w:id="2"/>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Афанасьева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5402315)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г.Киров</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1072723" w:id="5"/>
    <w:p>
      <w:pPr>
        <w:sectPr>
          <w:pgSz w:w="11906" w:h="16383" w:orient="portrait"/>
        </w:sectPr>
      </w:pPr>
    </w:p>
    <w:bookmarkEnd w:id="5"/>
    <w:bookmarkEnd w:id="0"/>
    <w:bookmarkStart w:name="block-410727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1072729" w:id="7"/>
    <w:p>
      <w:pPr>
        <w:sectPr>
          <w:pgSz w:w="11906" w:h="16383" w:orient="portrait"/>
        </w:sectPr>
      </w:pPr>
    </w:p>
    <w:bookmarkEnd w:id="7"/>
    <w:bookmarkEnd w:id="6"/>
    <w:bookmarkStart w:name="block-4107272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1072724" w:id="9"/>
    <w:p>
      <w:pPr>
        <w:sectPr>
          <w:pgSz w:w="11906" w:h="16383" w:orient="portrait"/>
        </w:sectPr>
      </w:pPr>
    </w:p>
    <w:bookmarkEnd w:id="9"/>
    <w:bookmarkEnd w:id="8"/>
    <w:bookmarkStart w:name="block-4107272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1072728" w:id="11"/>
    <w:p>
      <w:pPr>
        <w:sectPr>
          <w:pgSz w:w="11906" w:h="16383" w:orient="portrait"/>
        </w:sectPr>
      </w:pPr>
    </w:p>
    <w:bookmarkEnd w:id="11"/>
    <w:bookmarkEnd w:id="10"/>
    <w:bookmarkStart w:name="block-4107272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1072725" w:id="13"/>
    <w:p>
      <w:pPr>
        <w:sectPr>
          <w:pgSz w:w="16383" w:h="11906" w:orient="landscape"/>
        </w:sectPr>
      </w:pPr>
    </w:p>
    <w:bookmarkEnd w:id="13"/>
    <w:bookmarkEnd w:id="12"/>
    <w:bookmarkStart w:name="block-4107272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4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072726" w:id="15"/>
    <w:p>
      <w:pPr>
        <w:sectPr>
          <w:pgSz w:w="16383" w:h="11906" w:orient="landscape"/>
        </w:sectPr>
      </w:pPr>
    </w:p>
    <w:bookmarkEnd w:id="15"/>
    <w:bookmarkEnd w:id="14"/>
    <w:bookmarkStart w:name="block-4107272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9 класс/ Боголюбов Л.Н., Лазебникова А.Ю., Матвеев А.И. и др.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072727"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